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“四五”普法干部读本</w:t>
      </w:r>
    </w:p>
    <w:p>
      <w:r>
        <w:rPr>
          <w:rFonts w:ascii="宋体" w:hAnsi="宋体" w:eastAsia="宋体"/>
          <w:sz w:val="24"/>
        </w:rPr>
        <w:t>陈尚明，陈允丰主编；江苏省司法厅，江苏省人事厅编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陈尚明，陈允丰主编；江苏省司法厅，江苏省人事厅编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本书出售、求购地址：https://www.jiaokey.com/book/detail/10844781.html</w:t>
      </w:r>
    </w:p>
    <w:p>
      <w:r>
        <w:t>更多相关图书推荐：https://www.jiaokey.com</w:t>
      </w:r>
    </w:p>
    <w:p>
      <w:r>
        <w:t>陈尚明，陈允丰主编；江苏省司法厅，江苏省人事厅编 其他作品：https://www.jiaokey.com/tag/陈尚明，陈允丰主编；江苏省司法厅，江苏省人事厅编.html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关键词搜索：https://www.jiaokey.com/tag/“四五”普法干部读本.html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