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Basic.NET实用数据库编程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Basic.NET实用数据库编程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本书出售、求购地址：https://www.jiaokey.com/book/detail/10844719.html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关键词搜索：https://www.jiaokey.com/tag/Visual Basic.NET实用数据库编程.html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