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Basic.NET开发人员指南</w:t>
      </w:r>
    </w:p>
    <w:p>
      <w:r>
        <w:rPr>
          <w:rFonts w:ascii="宋体" w:hAnsi="宋体" w:eastAsia="宋体"/>
          <w:sz w:val="24"/>
        </w:rPr>
        <w:t>（美）Cameron Wakefield，（美）Henk-Evert Sonder等著；智慧东方工作室译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（美）Cameron Wakefield，（美）Henk-Evert Sonder等著；智慧东方工作室译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本书出售、求购地址：https://www.jiaokey.com/book/detail/10844718.html</w:t>
      </w:r>
    </w:p>
    <w:p>
      <w:r>
        <w:t>更多相关图书推荐：https://www.jiaokey.com</w:t>
      </w:r>
    </w:p>
    <w:p>
      <w:r>
        <w:t>（美）Cameron Wakefield，（美）Henk-Evert Sonder等著；智慧东方工作室译 其他作品：https://www.jiaokey.com/tag/（美）Cameron Wakefield，（美）Henk-Evert Sonder等著；智慧东方工作室译.html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