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XP整合应用标准教程 习题精解</w:t>
      </w:r>
    </w:p>
    <w:p>
      <w:r>
        <w:rPr>
          <w:rFonts w:ascii="宋体" w:hAnsi="宋体" w:eastAsia="宋体"/>
          <w:sz w:val="24"/>
        </w:rPr>
        <w:t>郝鹏，美国微软公司等著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XP整合应用标准教程 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郝鹏，美国微软公司等著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本书出售、求购地址：https://www.jiaokey.com/book/detail/10844634.html</w:t>
      </w:r>
    </w:p>
    <w:p>
      <w:r>
        <w:t>更多相关图书推荐：https://www.jiaokey.com</w:t>
      </w:r>
    </w:p>
    <w:p>
      <w:r>
        <w:t>郝鹏，美国微软公司等著 其他作品：https://www.jiaokey.com/tag/郝鹏，美国微软公司等著.html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Office XP整合应用标准教程 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