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MCDBA学习指南：SQL Server 2000数据库设计（Exam70-229）</w:t>
      </w:r>
    </w:p>
    <w:p>
      <w:r>
        <w:rPr>
          <w:rFonts w:ascii="宋体" w:hAnsi="宋体" w:eastAsia="宋体"/>
          <w:sz w:val="24"/>
        </w:rPr>
        <w:t>（美）Jeffrey Bane Anil Desai Craig Robinson著；袁鹏飞译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MCDBA学习指南：SQL Server 2000数据库设计（Exam70-229）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Bane Anil Desai Craig Robinson著；袁鹏飞译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本书出售、求购地址：https://www.jiaokey.com/book/detail/10844621.html</w:t>
      </w:r>
    </w:p>
    <w:p>
      <w:r>
        <w:t>更多相关图书推荐：https://www.jiaokey.com</w:t>
      </w:r>
    </w:p>
    <w:p>
      <w:r>
        <w:t>（美）Jeffrey Bane Anil Desai Craig Robinson著；袁鹏飞译 其他作品：https://www.jiaokey.com/tag/（美）Jeffrey Bane Anil Desai Craig Robinson著；袁鹏飞译.html</w:t>
      </w:r>
    </w:p>
    <w:p>
      <w:r>
        <w:t>人民邮电出版社 出版图书：https://www.jiaokey.com/tag/人民邮电出版社.html</w:t>
      </w:r>
    </w:p>
    <w:p>
      <w:r>
        <w:t>关键词搜索：https://www.jiaokey.com/tag/MCDBA学习指南：SQL Server 2000数据库设计（Exam70-229）.html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