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e领导 新经济时代创建高速、灵活环境的管理方法</w:t>
      </w:r>
    </w:p>
    <w:p>
      <w:r>
        <w:rPr>
          <w:rFonts w:ascii="宋体" w:hAnsi="宋体" w:eastAsia="宋体"/>
          <w:sz w:val="24"/>
        </w:rPr>
        <w:t>（美）苏珊·阿农齐奥（Susan Annunzio），（美）朱丽·莱斯（Julie Liesse）著；袁雪珍译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e领导 新经济时代创建高速、灵活环境的管理方法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（美）苏珊·阿农齐奥（Susan Annunzio），（美）朱丽·莱斯（Julie Liesse）著；袁雪珍译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本书出售、求购地址：https://www.jiaokey.com/book/detail/10844556.html</w:t>
      </w:r>
    </w:p>
    <w:p>
      <w:r>
        <w:t>更多相关图书推荐：https://www.jiaokey.com</w:t>
      </w:r>
    </w:p>
    <w:p>
      <w:r>
        <w:t>（美）苏珊·阿农齐奥（Susan Annunzio），（美）朱丽·莱斯（Julie Liesse）著；袁雪珍译 其他作品：https://www.jiaokey.com/tag/（美）苏珊·阿农齐奥（Susan Annunzio），（美）朱丽·莱斯（Julie Liesse）著；袁雪珍译.html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关键词搜索：https://www.jiaokey.com/tag/e领导 新经济时代创建高速、灵活环境的管理方法.html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