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EJB 2.0企业级应用程序开发</w:t>
      </w:r>
    </w:p>
    <w:p>
      <w:r>
        <w:rPr>
          <w:rFonts w:ascii="宋体" w:hAnsi="宋体" w:eastAsia="宋体"/>
          <w:sz w:val="24"/>
        </w:rPr>
        <w:t>（美）Chuck Cavaness，（美）Brian Keeton著；智慧东方工作室译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EJB 2.0企业级应用程序开发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（美）Chuck Cavaness，（美）Brian Keeton著；智慧东方工作室译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本书出售、求购地址：https://www.jiaokey.com/book/detail/10844546.html</w:t>
      </w:r>
    </w:p>
    <w:p>
      <w:r>
        <w:t>更多相关图书推荐：https://www.jiaokey.com</w:t>
      </w:r>
    </w:p>
    <w:p>
      <w:r>
        <w:t>（美）Chuck Cavaness，（美）Brian Keeton著；智慧东方工作室译 其他作品：https://www.jiaokey.com/tag/（美）Chuck Cavaness，（美）Brian Keeton著；智慧东方工作室译.html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关键词搜索：https://www.jiaokey.com/tag/EJB 2.0企业级应用程序开发.html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