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Cisco AVVID和IP电话的设计与实现</w:t>
      </w:r>
    </w:p>
    <w:p>
      <w:r>
        <w:rPr>
          <w:rFonts w:ascii="宋体" w:hAnsi="宋体" w:eastAsia="宋体"/>
          <w:sz w:val="24"/>
        </w:rPr>
        <w:t>（美）Robert Padjen等著；邱仲潘等译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Cisco AVVID和IP电话的设计与实现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Padjen等著；邱仲潘等译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本书出售、求购地址：https://www.jiaokey.com/book/detail/10844522.html</w:t>
      </w:r>
    </w:p>
    <w:p>
      <w:r>
        <w:t>更多相关图书推荐：https://www.jiaokey.com</w:t>
      </w:r>
    </w:p>
    <w:p>
      <w:r>
        <w:t>（美）Robert Padjen等著；邱仲潘等译 其他作品：https://www.jiaokey.com/tag/（美）Robert Padjen等著；邱仲潘等译.html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关键词搜索：https://www.jiaokey.com/tag/Cisco AVVID和IP电话的设计与实现.html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