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5.0实例教程</w:t>
      </w:r>
    </w:p>
    <w:p>
      <w:r>
        <w:t>作者：俞涓，宋丽红等编著</w:t>
      </w:r>
    </w:p>
    <w:p>
      <w:r>
        <w:t>出版社：浦东电子出版社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C++ Builder 5.0实例教程 评论地址：https://www.jiaokey.com/book/detail/10844506.html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