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4三维造型与动画一点即通</w:t>
      </w:r>
    </w:p>
    <w:p>
      <w:r>
        <w:t>作者：陈光焱主编</w:t>
      </w:r>
    </w:p>
    <w:p>
      <w:r>
        <w:t>出版社：重庆：重庆大学出版社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3DS MAX 4三维造型与动画一点即通 评论地址：https://www.jiaokey.com/book/detail/10844460.html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