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书名：2000版计算机操作等级突破习题解答与上机指导</w:t>
      </w:r>
    </w:p>
    <w:p>
      <w:r>
        <w:t>作者：杨绍先等主编</w:t>
      </w:r>
    </w:p>
    <w:p>
      <w:r>
        <w:t>出版社：武汉：武汉大学出版社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2000版计算机操作等级突破习题解答与上机指导 评论地址：https://www.jiaokey.com/book/detail/10844378.html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