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书名：速成表格处理小管家 Excel</w:t>
      </w:r>
    </w:p>
    <w:p>
      <w:r>
        <w:t>作者：郝玉峰，吴晓娜编著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速成表格处理小管家 Excel 评论地址：https://www.jiaokey.com/book/detail/10844305.html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