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唐浩明文集·曾国藩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唐浩明文集·曾国藩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本书出售、求购地址：https://www.jiaokey.com/book/detail/10844298.html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关键词搜索：https://www.jiaokey.com/tag/唐浩明文集·曾国藩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