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  下</w:t>
      </w:r>
    </w:p>
    <w:p>
      <w:r>
        <w:t>作者：欧阳卫东编著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颜勤礼碑  下 评论地址：https://www.jiaokey.com/book/detail/10844254.html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