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2000网络服务</w:t>
      </w:r>
    </w:p>
    <w:p>
      <w:r>
        <w:rPr>
          <w:rFonts w:ascii="宋体" w:hAnsi="宋体" w:eastAsia="宋体"/>
          <w:sz w:val="24"/>
        </w:rPr>
        <w:t>（美）Drew Heywood著；王奇睿，陈文飞译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2000网络服务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（美）Drew Heywood著；王奇睿，陈文飞译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本书出售、求购地址：https://www.jiaokey.com/book/detail/10844244.html</w:t>
      </w:r>
    </w:p>
    <w:p>
      <w:r>
        <w:t>更多相关图书推荐：https://www.jiaokey.com</w:t>
      </w:r>
    </w:p>
    <w:p>
      <w:r>
        <w:t>（美）Drew Heywood著；王奇睿，陈文飞译 其他作品：https://www.jiaokey.com/tag/（美）Drew Heywood著；王奇睿，陈文飞译.html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关键词搜索：https://www.jiaokey.com/tag/Windows 2000网络服务.html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