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书名：计算机信息高新技术考试技能培训和鉴定标准  修订版</w:t>
      </w:r>
    </w:p>
    <w:p>
      <w:r>
        <w:t>作者：劳动部职业技能鉴定中心</w:t>
      </w:r>
    </w:p>
    <w:p>
      <w:r>
        <w:t>出版社：北京：宇航出版社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计算机信息高新技术考试技能培训和鉴定标准  修订版 评论地址：https://www.jiaokey.com/book/detail/10844238.html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