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8.0实例入门</w:t>
      </w:r>
    </w:p>
    <w:p>
      <w:r>
        <w:t>作者：袁阳主编；杨鸿雁编著</w:t>
      </w:r>
    </w:p>
    <w:p>
      <w:r>
        <w:t>出版社：北京：海洋出版社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PowerBuilder 8.0实例入门 评论地址：https://www.jiaokey.com/book/detail/10844235.html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