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基于项目的软件工程  面向对象研究方法</w:t>
      </w:r>
    </w:p>
    <w:p>
      <w:r>
        <w:rPr>
          <w:rFonts w:ascii="宋体" w:hAnsi="宋体" w:eastAsia="宋体"/>
          <w:sz w:val="24"/>
        </w:rPr>
        <w:t>（美）Evely Stiller，（美）Cathie LeBlanc著；贲可荣，张秀山等译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基于项目的软件工程  面向对象研究方法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（美）Evely Stiller，（美）Cathie LeBlanc著；贲可荣，张秀山等译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本书出售、求购地址：https://www.jiaokey.com/book/detail/10844184.html</w:t>
      </w:r>
    </w:p>
    <w:p>
      <w:r>
        <w:t>更多相关图书推荐：https://www.jiaokey.com</w:t>
      </w:r>
    </w:p>
    <w:p>
      <w:r>
        <w:t>（美）Evely Stiller，（美）Cathie LeBlanc著；贲可荣，张秀山等译 其他作品：https://www.jiaokey.com/tag/（美）Evely Stiller，（美）Cathie LeBlanc著；贲可荣，张秀山等译.html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关键词搜索：https://www.jiaokey.com/tag/基于项目的软件工程  面向对象研究方法.html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