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书名：肠内营养  第2版</w:t>
      </w:r>
    </w:p>
    <w:p>
      <w:r>
        <w:t>作者：蒋朱明，吴蔚然主编</w:t>
      </w:r>
    </w:p>
    <w:p>
      <w:r>
        <w:t>出版社：北京:人民卫生出版社,1993.03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肠内营养  第2版 评论地址：https://www.jiaokey.com/book/detail/10844182.html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