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书名：统计应用软件 EXCEL和SAS</w:t>
      </w:r>
    </w:p>
    <w:p>
      <w:r>
        <w:t>作者：朱建中，邵建利编著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总页数：270</w:t>
      </w:r>
    </w:p>
    <w:p>
      <w:r>
        <w:t>更多请访问教客网: www.jiaokey.com</w:t>
      </w:r>
    </w:p>
    <w:p>
      <w:r>
        <w:t>统计应用软件 EXCEL和SAS 评论地址：https://www.jiaokey.com/book/detail/10844174.html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