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当孩子长大  找回浪漫的感觉</w:t>
      </w:r>
    </w:p>
    <w:p>
      <w:r>
        <w:rPr>
          <w:rFonts w:ascii="宋体" w:hAnsi="宋体" w:eastAsia="宋体"/>
          <w:sz w:val="24"/>
        </w:rPr>
        <w:t>（美）贝蒂·L.波尔斯顿（Betty L.Polston），（美）苏珊·K.戈兰特（Susan K.Golant）著；苑爱玲译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当孩子长大  找回浪漫的感觉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（美）贝蒂·L.波尔斯顿（Betty L.Polston），（美）苏珊·K.戈兰特（Susan K.Golant）著；苑爱玲译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本书出售、求购地址：https://www.jiaokey.com/book/detail/10844155.html</w:t>
      </w:r>
    </w:p>
    <w:p>
      <w:r>
        <w:t>更多相关图书推荐：https://www.jiaokey.com</w:t>
      </w:r>
    </w:p>
    <w:p>
      <w:r>
        <w:t>（美）贝蒂·L.波尔斯顿（Betty L.Polston），（美）苏珊·K.戈兰特（Susan K.Golant）著；苑爱玲译 其他作品：https://www.jiaokey.com/tag/（美）贝蒂·L.波尔斯顿（Betty L.Polston），（美）苏珊·K.戈兰特（Susan K.Golant）著；苑爱玲译.html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关键词搜索：https://www.jiaokey.com/tag/当孩子长大  找回浪漫的感觉.html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