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书名：笔有千钧任翕张</w:t>
      </w:r>
    </w:p>
    <w:p>
      <w:r>
        <w:t>作者：张伟生编著</w:t>
      </w:r>
    </w:p>
    <w:p>
      <w:r>
        <w:t>出版社：上海:上海科学技术出版社,2002.02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笔有千钧任翕张 评论地址：https://www.jiaokey.com/book/detail/10844151.html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