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帮你做个小学生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帮你做个小学生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本书出售、求购地址：https://www.jiaokey.com/book/detail/10844139.html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关键词搜索：https://www.jiaokey.com/tag/帮你做个小学生.html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