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书名：鉴鸽技巧</w:t>
      </w:r>
    </w:p>
    <w:p>
      <w:r>
        <w:t>作者：顾澄海编著；丁自涌摄影</w:t>
      </w:r>
    </w:p>
    <w:p>
      <w:r>
        <w:t>出版社：上海:上海科学技术出版社,2001.11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鉴鸽技巧 评论地址：https://www.jiaokey.com/book/detail/10844118.html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