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精彩JavaScript程序设计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精彩JavaScript程序设计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本书出售、求购地址：https://www.jiaokey.com/book/detail/10844106.html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关键词搜索：https://www.jiaokey.com/tag/精彩JavaScript程序设计.html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