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ColdFusion 5 Web应用程序设计专家指南</w:t>
      </w:r>
    </w:p>
    <w:p>
      <w:r>
        <w:rPr>
          <w:rFonts w:ascii="宋体" w:hAnsi="宋体" w:eastAsia="宋体"/>
          <w:sz w:val="24"/>
        </w:rPr>
        <w:t>（英）Ben Forta，（英）Nate Weiss等著；智慧东方工作室译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ColdFusion 5 Web应用程序设计专家指南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（英）Ben Forta，（英）Nate Weiss等著；智慧东方工作室译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本书出售、求购地址：https://www.jiaokey.com/book/detail/10844103.html</w:t>
      </w:r>
    </w:p>
    <w:p>
      <w:r>
        <w:t>更多相关图书推荐：https://www.jiaokey.com</w:t>
      </w:r>
    </w:p>
    <w:p>
      <w:r>
        <w:t>（英）Ben Forta，（英）Nate Weiss等著；智慧东方工作室译 其他作品：https://www.jiaokey.com/tag/（英）Ben Forta，（英）Nate Weiss等著；智慧东方工作室译.html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关键词搜索：https://www.jiaokey.com/tag/ColdFusion 5 Web应用程序设计专家指南.html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