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DB2技术参考大全</w:t>
      </w:r>
    </w:p>
    <w:p>
      <w:r>
        <w:rPr>
          <w:rFonts w:ascii="宋体" w:hAnsi="宋体" w:eastAsia="宋体"/>
          <w:sz w:val="24"/>
        </w:rPr>
        <w:t>（美）Roman B.Melnyk，（美）Paul C.Zikopoulos著；袁勤勇等译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DB2技术参考大全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（美）Roman B.Melnyk，（美）Paul C.Zikopoulos著；袁勤勇等译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本书出售、求购地址：https://www.jiaokey.com/book/detail/10844097.html</w:t>
      </w:r>
    </w:p>
    <w:p>
      <w:r>
        <w:t>更多相关图书推荐：https://www.jiaokey.com</w:t>
      </w:r>
    </w:p>
    <w:p>
      <w:r>
        <w:t>（美）Roman B.Melnyk，（美）Paul C.Zikopoulos著；袁勤勇等译 其他作品：https://www.jiaokey.com/tag/（美）Roman B.Melnyk，（美）Paul C.Zikopoulos著；袁勤勇等译.html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关键词搜索：https://www.jiaokey.com/tag/DB2技术参考大全.html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