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C++.NET实例入门</w:t>
      </w:r>
    </w:p>
    <w:p>
      <w:r>
        <w:t>作者：彭海河等编著</w:t>
      </w:r>
    </w:p>
    <w:p>
      <w:r>
        <w:t>出版社：北京：海洋出版社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Visual C++.NET实例入门 评论地址：https://www.jiaokey.com/book/detail/10844061.html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