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在线鉴定  午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在线鉴定  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本书出售、求购地址：https://www.jiaokey.com/book/detail/10844042.html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关键词搜索：https://www.jiaokey.com/tag/在线鉴定  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