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书名：种花入门</w:t>
      </w:r>
    </w:p>
    <w:p>
      <w:r>
        <w:t>作者：（日）内藤朗编集；龙江翻译</w:t>
      </w:r>
    </w:p>
    <w:p>
      <w:r>
        <w:t>出版社：广州：广东科技出版社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种花入门 评论地址：https://www.jiaokey.com/book/detail/10844026.html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