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书名：现代环境空间艺术  新加坡篇  摄影集</w:t>
      </w:r>
    </w:p>
    <w:p>
      <w:r>
        <w:t>作者：杨凡凡编著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总页数：117</w:t>
      </w:r>
    </w:p>
    <w:p>
      <w:r>
        <w:t>更多请访问教客网: www.jiaokey.com</w:t>
      </w:r>
    </w:p>
    <w:p>
      <w:r>
        <w:t>现代环境空间艺术  新加坡篇  摄影集 评论地址：https://www.jiaokey.com/book/detail/10844001.html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