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书名：以软交换为核心的下一代网络技术</w:t>
      </w:r>
    </w:p>
    <w:p>
      <w:r>
        <w:t>作者：赵慧玲，叶华等编著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以软交换为核心的下一代网络技术 评论地址：https://www.jiaokey.com/book/detail/10843988.html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