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书名：佞宋词痕卷  6</w:t>
      </w:r>
    </w:p>
    <w:p>
      <w:r>
        <w:t>作者：吴湖帆</w:t>
      </w:r>
    </w:p>
    <w:p>
      <w:r>
        <w:t>出版社：上海:上海书店出版社,2002.06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佞宋词痕卷  6 评论地址：https://www.jiaokey.com/book/detail/10843957.html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