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干部与科技  上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干部与科技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本书出售、求购地址：https://www.jiaokey.com/book/detail/10843931.html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关键词搜索：https://www.jiaokey.com/tag/干部与科技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