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书名：速成互联网上小飞侠 Internet</w:t>
      </w:r>
    </w:p>
    <w:p>
      <w:r>
        <w:t>作者：王正友等编著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总页数：90</w:t>
      </w:r>
    </w:p>
    <w:p>
      <w:r>
        <w:t>更多请访问教客网: www.jiaokey.com</w:t>
      </w:r>
    </w:p>
    <w:p>
      <w:r>
        <w:t>速成互联网上小飞侠 Internet 评论地址：https://www.jiaokey.com/book/detail/10843912.html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