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皇裔沉浮  北京的完颜氏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皇裔沉浮  北京的完颜氏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本书出售、求购地址：https://www.jiaokey.com/book/detail/10843885.html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关键词搜索：https://www.jiaokey.com/tag/皇裔沉浮  北京的完颜氏.html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