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任我虚拟 Cult 3D/3ds max 4.2/Maya 4三维产品设计与互动教程</w:t>
      </w:r>
    </w:p>
    <w:p>
      <w:r>
        <w:rPr>
          <w:rFonts w:ascii="宋体" w:hAnsi="宋体" w:eastAsia="宋体"/>
          <w:sz w:val="24"/>
        </w:rPr>
        <w:t>阿新工作室编写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任我虚拟 Cult 3D/3ds max 4.2/Maya 4三维产品设计与互动教程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阿新工作室编写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本书出售、求购地址：https://www.jiaokey.com/book/detail/10843880.html</w:t>
      </w:r>
    </w:p>
    <w:p>
      <w:r>
        <w:t>更多相关图书推荐：https://www.jiaokey.com</w:t>
      </w:r>
    </w:p>
    <w:p>
      <w:r>
        <w:t>阿新工作室编写 其他作品：https://www.jiaokey.com/tag/阿新工作室编写.html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关键词搜索：https://www.jiaokey.com/tag/任我虚拟 Cult 3D/3ds max 4.2/Maya 4三维产品设计与互动教程.html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