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讲卫生身体好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讲卫生身体好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本书出售、求购地址：https://www.jiaokey.com/book/detail/10843860.html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关键词搜索：https://www.jiaokey.com/tag/讲卫生身体好.html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