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书名：少康草书进学解</w:t>
      </w:r>
    </w:p>
    <w:p>
      <w:r>
        <w:t>作者：&lt;font color=Red&gt;康&lt;/font&gt;默如书</w:t>
      </w:r>
    </w:p>
    <w:p>
      <w:r>
        <w:t>出版社：北京:北京体育大学出版社,2001.08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少康草书进学解 评论地址：https://www.jiaokey.com/book/detail/10843812.html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