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书名：30天大声说英语  饭店住宿篇</w:t>
      </w:r>
    </w:p>
    <w:p>
      <w:r>
        <w:t>作者：廖为群，安蕾编著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总页数：229</w:t>
      </w:r>
    </w:p>
    <w:p>
      <w:r>
        <w:t>更多请访问教客网: www.jiaokey.com</w:t>
      </w:r>
    </w:p>
    <w:p>
      <w:r>
        <w:t>30天大声说英语  饭店住宿篇 评论地址：https://www.jiaokey.com/book/detail/10843803.html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