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书名：创意烹调  图集</w:t>
      </w:r>
    </w:p>
    <w:p>
      <w:r>
        <w:t>作者：陈文编著</w:t>
      </w:r>
    </w:p>
    <w:p>
      <w:r>
        <w:t>出版社：广州:广东科技出版社,2002.07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创意烹调  图集 评论地址：https://www.jiaokey.com/book/detail/10843784.html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