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书名：世界优秀统计工具SPSS 11统计分析教程 高级篇</w:t>
      </w:r>
    </w:p>
    <w:p>
      <w:r>
        <w:t>作者：张文彤主编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总页数：346</w:t>
      </w:r>
    </w:p>
    <w:p>
      <w:r>
        <w:t>更多请访问教客网: www.jiaokey.com</w:t>
      </w:r>
    </w:p>
    <w:p>
      <w:r>
        <w:t>世界优秀统计工具SPSS 11统计分析教程 高级篇 评论地址：https://www.jiaokey.com/book/detail/10843772.html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