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中华小学生作文精彩开头结尾3000题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中华小学生作文精彩开头结尾3000题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本书出售、求购地址：https://www.jiaokey.com/book/detail/10843752.html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关键词搜索：https://www.jiaokey.com/tag/中华小学生作文精彩开头结尾3000题.html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