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看图学识数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看图学识数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本书出售、求购地址：https://www.jiaokey.com/book/detail/10843742.html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看图学识数.html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