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两只小白象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两只小白象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本书出售、求购地址：https://www.jiaokey.com/book/detail/10843722.html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关键词搜索：https://www.jiaokey.com/tag/两只小白象.html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