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中国文化经典  寓言故事  上</w:t>
      </w:r>
    </w:p>
    <w:p>
      <w:r>
        <w:rPr>
          <w:rFonts w:ascii="宋体" w:hAnsi="宋体" w:eastAsia="宋体"/>
          <w:sz w:val="24"/>
        </w:rPr>
        <w:t>王丹平，张晓夜编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中国文化经典  寓言故事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王丹平，张晓夜编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本书出售、求购地址：https://www.jiaokey.com/book/detail/10843678.html</w:t>
      </w:r>
    </w:p>
    <w:p>
      <w:r>
        <w:t>更多相关图书推荐：https://www.jiaokey.com</w:t>
      </w:r>
    </w:p>
    <w:p>
      <w:r>
        <w:t>王丹平，张晓夜编 其他作品：https://www.jiaokey.com/tag/王丹平，张晓夜编.html</w:t>
      </w:r>
    </w:p>
    <w:p>
      <w:r>
        <w:t>长春：吉林美术出版社 出版图书：https://www.jiaokey.com/tag/长春：吉林美术出版社.html</w:t>
      </w:r>
    </w:p>
    <w:p>
      <w:r>
        <w:t>关键词搜索：https://www.jiaokey.com/tag/中国文化经典  寓言故事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