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干部与科技  下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干部与科技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本书出售、求购地址：https://www.jiaokey.com/book/detail/10843669.html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关键词搜索：https://www.jiaokey.com/tag/干部与科技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