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永远的校园  北京大学学生“演讲十佳”大赛精选集  1998-2001</w:t>
      </w:r>
    </w:p>
    <w:p>
      <w:r>
        <w:rPr>
          <w:rFonts w:ascii="宋体" w:hAnsi="宋体" w:eastAsia="宋体"/>
          <w:sz w:val="24"/>
        </w:rPr>
        <w:t>马伯寅主编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永远的校园  北京大学学生“演讲十佳”大赛精选集  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本书出售、求购地址：https://www.jiaokey.com/book/detail/10843657.html</w:t>
      </w:r>
    </w:p>
    <w:p>
      <w:r>
        <w:t>更多相关图书推荐：https://www.jiaokey.com</w:t>
      </w:r>
    </w:p>
    <w:p>
      <w:r>
        <w:t>马伯寅主编 其他作品：https://www.jiaokey.com/tag/马伯寅主编.html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关键词搜索：https://www.jiaokey.com/tag/精神的魅力  永远的校园  北京大学学生“演讲十佳”大赛精选集  1998-2001.html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