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餐厅用语篇</w:t>
      </w:r>
    </w:p>
    <w:p>
      <w:r>
        <w:t>作者：肖维青，关培君等编著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30天大声说英语  餐厅用语篇 评论地址：https://www.jiaokey.com/book/detail/10843650.html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