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宝宝找猫咪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宝宝找猫咪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本书出售、求购地址：https://www.jiaokey.com/book/detail/10843641.html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关键词搜索：https://www.jiaokey.com/tag/宝宝找猫咪.html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